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1061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6924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4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 ст. 12.23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</w:t>
      </w:r>
      <w:r>
        <w:rPr>
          <w:rStyle w:val="cat-UserDefinedgrp-40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0412365400325010612520180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1061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7rplc-33">
    <w:name w:val="cat-UserDefined grp-37 rplc-33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9rplc-40">
    <w:name w:val="cat-UserDefined grp-39 rplc-40"/>
    <w:basedOn w:val="DefaultParagraphFont"/>
  </w:style>
  <w:style w:type="character" w:customStyle="1" w:styleId="cat-UserDefinedgrp-40rplc-45">
    <w:name w:val="cat-UserDefined grp-4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